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B88" w:rsidRPr="00573AE7" w:rsidRDefault="00B90B88" w:rsidP="00B90B8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</w:pPr>
      <w:r w:rsidRPr="00573AE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Ref #____</w:t>
      </w:r>
    </w:p>
    <w:p w:rsidR="00B90B88" w:rsidRPr="00573AE7" w:rsidRDefault="00B90B88" w:rsidP="00B90B8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</w:pPr>
      <w:r w:rsidRPr="00573AE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Date _________________</w:t>
      </w:r>
    </w:p>
    <w:p w:rsidR="00B90B88" w:rsidRPr="00573AE7" w:rsidRDefault="00B90B88" w:rsidP="00B90B88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</w:pPr>
      <w:r w:rsidRPr="00573AE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Chief Executive Officer</w:t>
      </w:r>
    </w:p>
    <w:p w:rsidR="00B90B88" w:rsidRPr="00573AE7" w:rsidRDefault="00B90B88" w:rsidP="00B90B88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</w:pPr>
      <w:proofErr w:type="spellStart"/>
      <w:r w:rsidRPr="00573AE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Kcell</w:t>
      </w:r>
      <w:proofErr w:type="spellEnd"/>
      <w:r w:rsidRPr="00573AE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JSC</w:t>
      </w:r>
    </w:p>
    <w:p w:rsidR="00B90B88" w:rsidRPr="00573AE7" w:rsidRDefault="00B90B88" w:rsidP="00735A58">
      <w:pPr>
        <w:spacing w:after="0"/>
        <w:jc w:val="center"/>
        <w:rPr>
          <w:b/>
          <w:color w:val="auto"/>
          <w:lang w:val="en-US"/>
        </w:rPr>
      </w:pPr>
    </w:p>
    <w:p w:rsidR="00735A58" w:rsidRPr="00573AE7" w:rsidRDefault="00B90B88" w:rsidP="00735A58">
      <w:pPr>
        <w:spacing w:after="0"/>
        <w:jc w:val="center"/>
        <w:rPr>
          <w:b/>
          <w:color w:val="auto"/>
          <w:lang w:val="en-US"/>
        </w:rPr>
      </w:pPr>
      <w:r w:rsidRPr="00573AE7">
        <w:rPr>
          <w:b/>
          <w:color w:val="auto"/>
          <w:lang w:val="en-US"/>
        </w:rPr>
        <w:t>REQUEST</w:t>
      </w:r>
    </w:p>
    <w:p w:rsidR="00735A58" w:rsidRPr="00573AE7" w:rsidRDefault="00735A58" w:rsidP="00735A58">
      <w:pPr>
        <w:spacing w:after="0"/>
        <w:jc w:val="both"/>
        <w:rPr>
          <w:color w:val="auto"/>
          <w:lang w:val="kk-KZ"/>
        </w:rPr>
      </w:pPr>
    </w:p>
    <w:p w:rsidR="00735A58" w:rsidRPr="00573AE7" w:rsidRDefault="00FB119B" w:rsidP="00BE7B9D">
      <w:pPr>
        <w:spacing w:after="0" w:line="240" w:lineRule="auto"/>
        <w:jc w:val="both"/>
        <w:rPr>
          <w:color w:val="auto"/>
          <w:lang w:val="en-US"/>
        </w:rPr>
      </w:pPr>
      <w:r w:rsidRPr="00573AE7">
        <w:rPr>
          <w:color w:val="auto"/>
          <w:lang w:val="en-US"/>
        </w:rPr>
        <w:t xml:space="preserve">Please, activate the Roaming service on number </w:t>
      </w:r>
      <w:r w:rsidR="00573AE7" w:rsidRPr="00573AE7">
        <w:rPr>
          <w:color w:val="auto"/>
          <w:lang w:val="en-US"/>
        </w:rPr>
        <w:t>+7 __________</w:t>
      </w:r>
      <w:r w:rsidRPr="00573AE7">
        <w:rPr>
          <w:color w:val="auto"/>
          <w:lang w:val="en-US"/>
        </w:rPr>
        <w:t xml:space="preserve"> registered to our company </w:t>
      </w:r>
      <w:r w:rsidR="00735A58" w:rsidRPr="00573AE7">
        <w:rPr>
          <w:color w:val="auto"/>
          <w:lang w:val="en-US"/>
        </w:rPr>
        <w:t>(</w:t>
      </w:r>
      <w:r w:rsidR="00927CED" w:rsidRPr="00573AE7">
        <w:rPr>
          <w:color w:val="auto"/>
          <w:lang w:val="en-US"/>
        </w:rPr>
        <w:t>specify YES</w:t>
      </w:r>
      <w:r w:rsidR="00735A58" w:rsidRPr="00573AE7">
        <w:rPr>
          <w:color w:val="auto"/>
          <w:lang w:val="en-US"/>
        </w:rPr>
        <w:t>):</w:t>
      </w:r>
    </w:p>
    <w:p w:rsidR="00735A58" w:rsidRPr="00927CED" w:rsidRDefault="00735A58" w:rsidP="00BE7B9D">
      <w:pPr>
        <w:spacing w:after="0" w:line="240" w:lineRule="auto"/>
        <w:jc w:val="both"/>
        <w:rPr>
          <w:color w:val="auto"/>
          <w:lang w:val="en-US"/>
        </w:rPr>
      </w:pPr>
      <w:r w:rsidRPr="00573AE7">
        <w:rPr>
          <w:rFonts w:ascii="Symbol" w:hAnsi="Symbol"/>
          <w:color w:val="auto"/>
        </w:rPr>
        <w:t></w:t>
      </w:r>
      <w:r w:rsidR="00FB119B" w:rsidRPr="00573AE7">
        <w:rPr>
          <w:color w:val="auto"/>
          <w:lang w:val="en-US"/>
        </w:rPr>
        <w:t xml:space="preserve">from </w:t>
      </w:r>
      <w:r w:rsidRPr="00573AE7">
        <w:rPr>
          <w:color w:val="auto"/>
          <w:lang w:val="en-US"/>
        </w:rPr>
        <w:t xml:space="preserve">____//_____//_____ </w:t>
      </w:r>
      <w:r w:rsidR="00FB119B" w:rsidRPr="00573AE7">
        <w:rPr>
          <w:color w:val="auto"/>
          <w:lang w:val="en-US"/>
        </w:rPr>
        <w:t xml:space="preserve">till </w:t>
      </w:r>
      <w:r w:rsidRPr="00573AE7">
        <w:rPr>
          <w:color w:val="auto"/>
          <w:lang w:val="en-US"/>
        </w:rPr>
        <w:t>____//_____//______ (</w:t>
      </w:r>
      <w:r w:rsidR="00FB119B" w:rsidRPr="00573AE7">
        <w:rPr>
          <w:color w:val="auto"/>
          <w:lang w:val="en-US"/>
        </w:rPr>
        <w:t>speci</w:t>
      </w:r>
      <w:bookmarkStart w:id="0" w:name="_GoBack"/>
      <w:bookmarkEnd w:id="0"/>
      <w:r w:rsidR="00FB119B" w:rsidRPr="00573AE7">
        <w:rPr>
          <w:color w:val="auto"/>
          <w:lang w:val="en-US"/>
        </w:rPr>
        <w:t xml:space="preserve">fy </w:t>
      </w:r>
      <w:proofErr w:type="gramStart"/>
      <w:r w:rsidR="00FB119B" w:rsidRPr="00573AE7">
        <w:rPr>
          <w:color w:val="auto"/>
          <w:lang w:val="en-US"/>
        </w:rPr>
        <w:t>period</w:t>
      </w:r>
      <w:r w:rsidRPr="00573AE7">
        <w:rPr>
          <w:color w:val="auto"/>
          <w:lang w:val="en-US"/>
        </w:rPr>
        <w:t>)</w:t>
      </w:r>
      <w:r w:rsidR="00927CED" w:rsidRPr="00927CED">
        <w:rPr>
          <w:color w:val="auto"/>
          <w:lang w:val="en-US"/>
        </w:rPr>
        <w:t xml:space="preserve">   </w:t>
      </w:r>
      <w:proofErr w:type="gramEnd"/>
      <w:r w:rsidR="00927CED" w:rsidRPr="00927CED">
        <w:rPr>
          <w:color w:val="auto"/>
          <w:lang w:val="en-US"/>
        </w:rPr>
        <w:t xml:space="preserve">            _______</w:t>
      </w:r>
    </w:p>
    <w:p w:rsidR="00735A58" w:rsidRPr="00927CED" w:rsidRDefault="00735A58" w:rsidP="00BE7B9D">
      <w:pPr>
        <w:spacing w:after="0" w:line="240" w:lineRule="auto"/>
        <w:jc w:val="both"/>
        <w:rPr>
          <w:color w:val="auto"/>
        </w:rPr>
      </w:pPr>
      <w:r w:rsidRPr="00573AE7">
        <w:rPr>
          <w:rFonts w:ascii="Symbol" w:hAnsi="Symbol"/>
          <w:color w:val="auto"/>
        </w:rPr>
        <w:t></w:t>
      </w:r>
      <w:r w:rsidR="00FB119B" w:rsidRPr="00573AE7">
        <w:rPr>
          <w:color w:val="auto"/>
          <w:lang w:val="en-US"/>
        </w:rPr>
        <w:t xml:space="preserve">on a permanent basis </w:t>
      </w:r>
      <w:r w:rsidR="00927CED" w:rsidRPr="00927CED">
        <w:rPr>
          <w:color w:val="auto"/>
          <w:lang w:val="en-US"/>
        </w:rPr>
        <w:t xml:space="preserve"> </w:t>
      </w:r>
      <w:r w:rsidR="00927CED">
        <w:rPr>
          <w:color w:val="auto"/>
        </w:rPr>
        <w:t xml:space="preserve">                                                                                                  _______</w:t>
      </w:r>
    </w:p>
    <w:p w:rsidR="00735A58" w:rsidRPr="00573AE7" w:rsidRDefault="00735A58" w:rsidP="00735A58">
      <w:pPr>
        <w:spacing w:after="0"/>
        <w:jc w:val="both"/>
        <w:rPr>
          <w:color w:val="auto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9"/>
      </w:tblGrid>
      <w:tr w:rsidR="00573AE7" w:rsidRPr="00927CED" w:rsidTr="002242BA">
        <w:tc>
          <w:tcPr>
            <w:tcW w:w="9571" w:type="dxa"/>
            <w:shd w:val="clear" w:color="auto" w:fill="auto"/>
          </w:tcPr>
          <w:p w:rsidR="009C3EEE" w:rsidRPr="00573AE7" w:rsidRDefault="009C3EEE" w:rsidP="009C3EEE">
            <w:pPr>
              <w:jc w:val="center"/>
              <w:rPr>
                <w:b/>
                <w:color w:val="auto"/>
                <w:u w:val="single"/>
                <w:lang w:val="en-US"/>
              </w:rPr>
            </w:pPr>
            <w:r w:rsidRPr="00573AE7">
              <w:rPr>
                <w:b/>
                <w:color w:val="auto"/>
                <w:u w:val="single"/>
                <w:lang w:val="en-US"/>
              </w:rPr>
              <w:t>Attention: Specifics of roaming billing</w:t>
            </w:r>
          </w:p>
          <w:p w:rsidR="009C3EEE" w:rsidRPr="00573AE7" w:rsidRDefault="009C3EEE" w:rsidP="00BE7B9D">
            <w:pPr>
              <w:spacing w:after="0" w:line="240" w:lineRule="auto"/>
              <w:jc w:val="both"/>
              <w:rPr>
                <w:color w:val="auto"/>
                <w:lang w:val="en-US"/>
              </w:rPr>
            </w:pPr>
            <w:r w:rsidRPr="00573AE7">
              <w:rPr>
                <w:color w:val="auto"/>
                <w:lang w:val="en-US"/>
              </w:rPr>
              <w:t xml:space="preserve">According to the procedures of International GSM Association (GSMA), exchange of billing data between roaming partners </w:t>
            </w:r>
            <w:r w:rsidR="00550105" w:rsidRPr="00573AE7">
              <w:rPr>
                <w:color w:val="auto"/>
                <w:lang w:val="en-US"/>
              </w:rPr>
              <w:t>is</w:t>
            </w:r>
            <w:r w:rsidRPr="00573AE7">
              <w:rPr>
                <w:color w:val="auto"/>
                <w:lang w:val="en-US"/>
              </w:rPr>
              <w:t xml:space="preserve"> carried out within 30 days of the last call made by a subscriber on the network of a roaming partner.</w:t>
            </w:r>
            <w:r w:rsidR="00AF7776" w:rsidRPr="00573AE7">
              <w:rPr>
                <w:color w:val="auto"/>
                <w:lang w:val="en-US"/>
              </w:rPr>
              <w:t xml:space="preserve"> This is due to specifics of the technology used to collect and process roaming billing data.</w:t>
            </w:r>
          </w:p>
          <w:p w:rsidR="00BE7B9D" w:rsidRPr="00573AE7" w:rsidRDefault="00BE7B9D" w:rsidP="00BE7B9D">
            <w:pPr>
              <w:spacing w:after="0" w:line="240" w:lineRule="auto"/>
              <w:jc w:val="both"/>
              <w:rPr>
                <w:color w:val="auto"/>
                <w:lang w:val="en-US"/>
              </w:rPr>
            </w:pPr>
          </w:p>
          <w:p w:rsidR="009C3EEE" w:rsidRPr="00573AE7" w:rsidRDefault="00AF7776" w:rsidP="00BE7B9D">
            <w:pPr>
              <w:spacing w:after="0" w:line="240" w:lineRule="auto"/>
              <w:jc w:val="both"/>
              <w:rPr>
                <w:b/>
                <w:color w:val="auto"/>
                <w:lang w:val="en-US"/>
              </w:rPr>
            </w:pPr>
            <w:r w:rsidRPr="00573AE7">
              <w:rPr>
                <w:b/>
                <w:iCs/>
                <w:color w:val="auto"/>
                <w:lang w:val="en-US"/>
              </w:rPr>
              <w:t>Therefore</w:t>
            </w:r>
            <w:r w:rsidR="009C3EEE" w:rsidRPr="00573AE7">
              <w:rPr>
                <w:b/>
                <w:iCs/>
                <w:color w:val="auto"/>
                <w:lang w:val="en-US"/>
              </w:rPr>
              <w:t xml:space="preserve">, billing for international roaming usage may be delayed up to 30 days, and you may have </w:t>
            </w:r>
            <w:r w:rsidR="009C3EEE" w:rsidRPr="00573AE7">
              <w:rPr>
                <w:b/>
                <w:color w:val="auto"/>
                <w:lang w:val="en-US"/>
              </w:rPr>
              <w:t xml:space="preserve">outstanding roaming charges appearing on your account statements.  </w:t>
            </w:r>
          </w:p>
          <w:p w:rsidR="00BE7B9D" w:rsidRPr="00573AE7" w:rsidRDefault="00BE7B9D" w:rsidP="00BE7B9D">
            <w:pPr>
              <w:spacing w:after="0" w:line="240" w:lineRule="auto"/>
              <w:jc w:val="both"/>
              <w:rPr>
                <w:color w:val="auto"/>
                <w:lang w:val="en-US"/>
              </w:rPr>
            </w:pPr>
          </w:p>
          <w:p w:rsidR="009C3EEE" w:rsidRPr="00573AE7" w:rsidRDefault="009C3EEE" w:rsidP="00BE7B9D">
            <w:pPr>
              <w:spacing w:after="0" w:line="240" w:lineRule="auto"/>
              <w:jc w:val="both"/>
              <w:rPr>
                <w:color w:val="auto"/>
                <w:lang w:val="en-US"/>
              </w:rPr>
            </w:pPr>
            <w:r w:rsidRPr="00573AE7">
              <w:rPr>
                <w:color w:val="auto"/>
                <w:lang w:val="en-US"/>
              </w:rPr>
              <w:t xml:space="preserve">Please, check the roaming </w:t>
            </w:r>
            <w:r w:rsidR="00AF7776" w:rsidRPr="00573AE7">
              <w:rPr>
                <w:color w:val="auto"/>
                <w:lang w:val="en-US"/>
              </w:rPr>
              <w:t>rates of the respective international roaming providers</w:t>
            </w:r>
            <w:r w:rsidRPr="00573AE7">
              <w:rPr>
                <w:color w:val="auto"/>
                <w:lang w:val="en-US"/>
              </w:rPr>
              <w:t xml:space="preserve">. </w:t>
            </w:r>
          </w:p>
          <w:p w:rsidR="00BE7B9D" w:rsidRPr="00573AE7" w:rsidRDefault="00BE7B9D" w:rsidP="00BE7B9D">
            <w:pPr>
              <w:spacing w:after="0" w:line="240" w:lineRule="auto"/>
              <w:jc w:val="both"/>
              <w:rPr>
                <w:color w:val="auto"/>
                <w:lang w:val="en-US"/>
              </w:rPr>
            </w:pPr>
          </w:p>
          <w:p w:rsidR="00735A58" w:rsidRPr="00573AE7" w:rsidRDefault="009C3EEE" w:rsidP="00BE7B9D">
            <w:pPr>
              <w:spacing w:after="0" w:line="240" w:lineRule="auto"/>
              <w:jc w:val="both"/>
              <w:rPr>
                <w:color w:val="auto"/>
                <w:lang w:val="en-US"/>
              </w:rPr>
            </w:pPr>
            <w:r w:rsidRPr="00573AE7">
              <w:rPr>
                <w:color w:val="auto"/>
                <w:lang w:val="en-US"/>
              </w:rPr>
              <w:t>Also, please, note that GPRS rates in your home network and those applied in roaming are different.</w:t>
            </w:r>
          </w:p>
        </w:tc>
      </w:tr>
    </w:tbl>
    <w:p w:rsidR="009C3EEE" w:rsidRPr="00573AE7" w:rsidRDefault="009C3EEE" w:rsidP="00735A58">
      <w:pPr>
        <w:spacing w:after="0"/>
        <w:rPr>
          <w:color w:val="auto"/>
          <w:lang w:val="en-US"/>
        </w:rPr>
      </w:pPr>
    </w:p>
    <w:p w:rsidR="00BE7B9D" w:rsidRPr="00573AE7" w:rsidRDefault="00BE7B9D" w:rsidP="00BE7B9D">
      <w:pPr>
        <w:spacing w:after="0" w:line="240" w:lineRule="auto"/>
        <w:jc w:val="both"/>
        <w:rPr>
          <w:color w:val="auto"/>
          <w:lang w:val="en-US"/>
        </w:rPr>
      </w:pPr>
      <w:r w:rsidRPr="00573AE7">
        <w:rPr>
          <w:color w:val="auto"/>
          <w:lang w:val="en-US"/>
        </w:rPr>
        <w:t>Please, activate the following services (</w:t>
      </w:r>
      <w:r w:rsidR="00573AE7" w:rsidRPr="00573AE7">
        <w:rPr>
          <w:color w:val="auto"/>
          <w:lang w:val="en-US"/>
        </w:rPr>
        <w:t xml:space="preserve">specify YES/NO </w:t>
      </w:r>
      <w:r w:rsidRPr="00573AE7">
        <w:rPr>
          <w:color w:val="auto"/>
          <w:lang w:val="en-US"/>
        </w:rPr>
        <w:t xml:space="preserve">as appropriate) from </w:t>
      </w:r>
      <w:r w:rsidR="00573AE7" w:rsidRPr="00573AE7">
        <w:rPr>
          <w:color w:val="auto"/>
          <w:lang w:val="en-US"/>
        </w:rPr>
        <w:t>________</w:t>
      </w:r>
      <w:r w:rsidRPr="00573AE7">
        <w:rPr>
          <w:color w:val="auto"/>
          <w:lang w:val="en-US"/>
        </w:rPr>
        <w:t xml:space="preserve"> till </w:t>
      </w:r>
      <w:r w:rsidR="00573AE7" w:rsidRPr="00573AE7">
        <w:rPr>
          <w:color w:val="auto"/>
          <w:lang w:val="en-US"/>
        </w:rPr>
        <w:t>__________</w:t>
      </w:r>
      <w:r w:rsidRPr="00573AE7">
        <w:rPr>
          <w:color w:val="auto"/>
          <w:lang w:val="en-US"/>
        </w:rPr>
        <w:t>:</w:t>
      </w:r>
    </w:p>
    <w:p w:rsidR="00BE7B9D" w:rsidRPr="00573AE7" w:rsidRDefault="00BE7B9D" w:rsidP="00573AE7">
      <w:pPr>
        <w:pStyle w:val="affff0"/>
        <w:numPr>
          <w:ilvl w:val="0"/>
          <w:numId w:val="12"/>
        </w:numPr>
        <w:spacing w:after="0" w:line="240" w:lineRule="auto"/>
        <w:rPr>
          <w:color w:val="auto"/>
          <w:lang w:val="en-US"/>
        </w:rPr>
      </w:pPr>
      <w:r w:rsidRPr="00573AE7">
        <w:rPr>
          <w:rFonts w:ascii="Symbol" w:hAnsi="Symbol"/>
          <w:color w:val="auto"/>
        </w:rPr>
        <w:t></w:t>
      </w:r>
      <w:r w:rsidRPr="00573AE7">
        <w:rPr>
          <w:color w:val="auto"/>
          <w:lang w:val="en-US"/>
        </w:rPr>
        <w:t>mobile Internet</w:t>
      </w:r>
      <w:r w:rsidR="00573AE7">
        <w:rPr>
          <w:color w:val="auto"/>
          <w:lang w:val="en-US"/>
        </w:rPr>
        <w:t xml:space="preserve">                       __________</w:t>
      </w:r>
    </w:p>
    <w:p w:rsidR="00BE7B9D" w:rsidRPr="00573AE7" w:rsidRDefault="00BE7B9D" w:rsidP="00573AE7">
      <w:pPr>
        <w:pStyle w:val="affff0"/>
        <w:numPr>
          <w:ilvl w:val="0"/>
          <w:numId w:val="12"/>
        </w:numPr>
        <w:spacing w:after="0" w:line="240" w:lineRule="auto"/>
        <w:rPr>
          <w:color w:val="auto"/>
          <w:lang w:val="en-US"/>
        </w:rPr>
      </w:pPr>
      <w:r w:rsidRPr="00573AE7">
        <w:rPr>
          <w:rFonts w:ascii="Symbol" w:hAnsi="Symbol"/>
          <w:color w:val="auto"/>
        </w:rPr>
        <w:t></w:t>
      </w:r>
      <w:r w:rsidR="00573AE7">
        <w:rPr>
          <w:color w:val="auto"/>
          <w:lang w:val="en-US"/>
        </w:rPr>
        <w:t>c</w:t>
      </w:r>
      <w:r w:rsidRPr="00573AE7">
        <w:rPr>
          <w:color w:val="auto"/>
          <w:lang w:val="en-US"/>
        </w:rPr>
        <w:t>all Divert</w:t>
      </w:r>
      <w:r w:rsidR="00573AE7">
        <w:rPr>
          <w:color w:val="auto"/>
          <w:lang w:val="en-US"/>
        </w:rPr>
        <w:t xml:space="preserve">                               __________</w:t>
      </w:r>
    </w:p>
    <w:p w:rsidR="00BE7B9D" w:rsidRPr="00573AE7" w:rsidRDefault="00BE7B9D" w:rsidP="00BE7B9D">
      <w:pPr>
        <w:spacing w:after="0" w:line="240" w:lineRule="auto"/>
        <w:rPr>
          <w:color w:val="auto"/>
          <w:lang w:val="en-US"/>
        </w:rPr>
      </w:pPr>
    </w:p>
    <w:p w:rsidR="00BE7B9D" w:rsidRPr="00573AE7" w:rsidRDefault="00BE7B9D" w:rsidP="00BE7B9D">
      <w:pPr>
        <w:spacing w:after="0" w:line="240" w:lineRule="auto"/>
        <w:rPr>
          <w:color w:val="auto"/>
          <w:lang w:val="en-US"/>
        </w:rPr>
      </w:pPr>
      <w:r w:rsidRPr="00573AE7">
        <w:rPr>
          <w:color w:val="auto"/>
          <w:lang w:val="en-US"/>
        </w:rPr>
        <w:t>I affirm that I have been informed about the specifics of billing for international roaming usage.</w:t>
      </w:r>
    </w:p>
    <w:p w:rsidR="00BE7B9D" w:rsidRPr="00573AE7" w:rsidRDefault="00BE7B9D" w:rsidP="00BE7B9D">
      <w:pPr>
        <w:tabs>
          <w:tab w:val="left" w:pos="5910"/>
        </w:tabs>
        <w:spacing w:after="0" w:line="240" w:lineRule="auto"/>
        <w:rPr>
          <w:color w:val="auto"/>
          <w:vertAlign w:val="superscript"/>
          <w:lang w:val="en-US"/>
        </w:rPr>
      </w:pPr>
      <w:r w:rsidRPr="00573AE7">
        <w:rPr>
          <w:color w:val="auto"/>
          <w:lang w:val="en-US"/>
        </w:rPr>
        <w:t>I guarantee timely payment of the mobile charges.</w:t>
      </w:r>
    </w:p>
    <w:p w:rsidR="00FB119B" w:rsidRPr="00573AE7" w:rsidRDefault="00FB119B" w:rsidP="00BE7B9D">
      <w:pPr>
        <w:spacing w:after="0" w:line="240" w:lineRule="auto"/>
        <w:rPr>
          <w:color w:val="auto"/>
          <w:lang w:val="en-US"/>
        </w:rPr>
      </w:pPr>
    </w:p>
    <w:p w:rsidR="00735A58" w:rsidRPr="00573AE7" w:rsidRDefault="00735A58" w:rsidP="00735A58">
      <w:pPr>
        <w:spacing w:after="0"/>
        <w:rPr>
          <w:color w:val="auto"/>
          <w:lang w:val="en-US"/>
        </w:rPr>
      </w:pPr>
    </w:p>
    <w:p w:rsidR="00735A58" w:rsidRPr="00573AE7" w:rsidRDefault="00387131" w:rsidP="00735A58">
      <w:pPr>
        <w:spacing w:after="0"/>
        <w:jc w:val="both"/>
        <w:rPr>
          <w:color w:val="auto"/>
          <w:lang w:val="en-US"/>
        </w:rPr>
      </w:pPr>
      <w:r w:rsidRPr="00573AE7">
        <w:rPr>
          <w:color w:val="auto"/>
          <w:lang w:val="en-US"/>
        </w:rPr>
        <w:t>Authorized person:  ________________________</w:t>
      </w:r>
      <w:r w:rsidR="00735A58" w:rsidRPr="00573AE7">
        <w:rPr>
          <w:color w:val="auto"/>
          <w:lang w:val="en-US"/>
        </w:rPr>
        <w:t xml:space="preserve">          </w:t>
      </w:r>
      <w:r w:rsidRPr="00573AE7">
        <w:rPr>
          <w:color w:val="auto"/>
          <w:lang w:val="en-US"/>
        </w:rPr>
        <w:t xml:space="preserve">                        </w:t>
      </w:r>
      <w:r w:rsidR="00735A58" w:rsidRPr="00573AE7">
        <w:rPr>
          <w:color w:val="auto"/>
          <w:lang w:val="en-US"/>
        </w:rPr>
        <w:t xml:space="preserve"> </w:t>
      </w:r>
      <w:r w:rsidRPr="00573AE7">
        <w:rPr>
          <w:color w:val="auto"/>
          <w:vertAlign w:val="superscript"/>
          <w:lang w:val="en-US"/>
        </w:rPr>
        <w:t>company stamp</w:t>
      </w:r>
    </w:p>
    <w:p w:rsidR="00735A58" w:rsidRPr="00573AE7" w:rsidRDefault="00735A58" w:rsidP="00735A58">
      <w:pPr>
        <w:spacing w:after="0"/>
        <w:ind w:firstLine="708"/>
        <w:jc w:val="both"/>
        <w:rPr>
          <w:color w:val="auto"/>
          <w:vertAlign w:val="superscript"/>
          <w:lang w:val="en-US"/>
        </w:rPr>
      </w:pPr>
      <w:r w:rsidRPr="00573AE7">
        <w:rPr>
          <w:color w:val="auto"/>
          <w:vertAlign w:val="superscript"/>
          <w:lang w:val="en-US"/>
        </w:rPr>
        <w:t xml:space="preserve">                                         </w:t>
      </w:r>
      <w:r w:rsidR="00387131" w:rsidRPr="00573AE7">
        <w:rPr>
          <w:color w:val="auto"/>
          <w:vertAlign w:val="superscript"/>
          <w:lang w:val="en-US"/>
        </w:rPr>
        <w:t xml:space="preserve">             </w:t>
      </w:r>
      <w:r w:rsidRPr="00573AE7">
        <w:rPr>
          <w:color w:val="auto"/>
          <w:vertAlign w:val="superscript"/>
          <w:lang w:val="en-US"/>
        </w:rPr>
        <w:t xml:space="preserve">   (</w:t>
      </w:r>
      <w:r w:rsidR="00387131" w:rsidRPr="00573AE7">
        <w:rPr>
          <w:color w:val="auto"/>
          <w:vertAlign w:val="superscript"/>
          <w:lang w:val="en-US"/>
        </w:rPr>
        <w:t>name and signature</w:t>
      </w:r>
      <w:r w:rsidRPr="00573AE7">
        <w:rPr>
          <w:color w:val="auto"/>
          <w:vertAlign w:val="superscript"/>
          <w:lang w:val="en-US"/>
        </w:rPr>
        <w:t>)</w:t>
      </w:r>
    </w:p>
    <w:p w:rsidR="00735A58" w:rsidRPr="00573AE7" w:rsidRDefault="00735A58" w:rsidP="00735A58">
      <w:pPr>
        <w:spacing w:after="0"/>
        <w:ind w:firstLine="708"/>
        <w:jc w:val="both"/>
        <w:rPr>
          <w:color w:val="auto"/>
          <w:vertAlign w:val="superscript"/>
          <w:lang w:val="en-US"/>
        </w:rPr>
      </w:pPr>
    </w:p>
    <w:p w:rsidR="00735A58" w:rsidRPr="00573AE7" w:rsidRDefault="00735A58" w:rsidP="00735A58">
      <w:pPr>
        <w:spacing w:after="0"/>
        <w:ind w:firstLine="708"/>
        <w:jc w:val="both"/>
        <w:rPr>
          <w:color w:val="auto"/>
          <w:vertAlign w:val="superscript"/>
          <w:lang w:val="en-US"/>
        </w:rPr>
      </w:pPr>
    </w:p>
    <w:p w:rsidR="00735A58" w:rsidRPr="00573AE7" w:rsidRDefault="00387131" w:rsidP="00735A58">
      <w:pPr>
        <w:spacing w:after="0"/>
        <w:rPr>
          <w:color w:val="auto"/>
          <w:lang w:val="en-US"/>
        </w:rPr>
      </w:pPr>
      <w:r w:rsidRPr="00573AE7">
        <w:rPr>
          <w:bCs/>
          <w:color w:val="auto"/>
          <w:lang w:val="en-US"/>
        </w:rPr>
        <w:t>Date _____________________________</w:t>
      </w:r>
      <w:r w:rsidR="00735A58" w:rsidRPr="00573AE7">
        <w:rPr>
          <w:bCs/>
          <w:color w:val="auto"/>
          <w:lang w:val="en-US"/>
        </w:rPr>
        <w:t xml:space="preserve">               </w:t>
      </w:r>
      <w:r w:rsidR="00735A58" w:rsidRPr="00573AE7">
        <w:rPr>
          <w:color w:val="auto"/>
          <w:lang w:val="en-US"/>
        </w:rPr>
        <w:t>____________________________________</w:t>
      </w:r>
    </w:p>
    <w:p w:rsidR="00217B1A" w:rsidRPr="00573AE7" w:rsidRDefault="00735A58" w:rsidP="00573AE7">
      <w:pPr>
        <w:ind w:left="708" w:firstLine="708"/>
        <w:rPr>
          <w:color w:val="auto"/>
          <w:vertAlign w:val="superscript"/>
        </w:rPr>
      </w:pPr>
      <w:r w:rsidRPr="00573AE7">
        <w:rPr>
          <w:color w:val="auto"/>
          <w:vertAlign w:val="superscript"/>
          <w:lang w:val="en-US"/>
        </w:rPr>
        <w:t xml:space="preserve">                                                                                                                                </w:t>
      </w:r>
      <w:r w:rsidRPr="00573AE7">
        <w:rPr>
          <w:color w:val="auto"/>
          <w:vertAlign w:val="superscript"/>
        </w:rPr>
        <w:t>(</w:t>
      </w:r>
      <w:r w:rsidR="00387131" w:rsidRPr="00573AE7">
        <w:rPr>
          <w:color w:val="auto"/>
          <w:vertAlign w:val="superscript"/>
          <w:lang w:val="en-US"/>
        </w:rPr>
        <w:t>operator</w:t>
      </w:r>
      <w:r w:rsidRPr="00573AE7">
        <w:rPr>
          <w:color w:val="auto"/>
          <w:vertAlign w:val="superscript"/>
        </w:rPr>
        <w:t>)</w:t>
      </w:r>
    </w:p>
    <w:sectPr w:rsidR="00217B1A" w:rsidRPr="00573AE7" w:rsidSect="0002564C">
      <w:footerReference w:type="default" r:id="rId10"/>
      <w:pgSz w:w="11906" w:h="16838" w:code="9"/>
      <w:pgMar w:top="1009" w:right="1446" w:bottom="2880" w:left="1797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341" w:rsidRDefault="00191341">
      <w:pPr>
        <w:spacing w:after="0" w:line="240" w:lineRule="auto"/>
      </w:pPr>
      <w:r>
        <w:separator/>
      </w:r>
    </w:p>
  </w:endnote>
  <w:endnote w:type="continuationSeparator" w:id="0">
    <w:p w:rsidR="00191341" w:rsidRDefault="0019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348"/>
      <w:gridCol w:w="7304"/>
      <w:gridCol w:w="194"/>
      <w:gridCol w:w="194"/>
      <w:gridCol w:w="970"/>
    </w:tblGrid>
    <w:tr w:rsidR="00CB2712" w:rsidTr="00E12DAB">
      <w:trPr>
        <w:trHeight w:hRule="exact" w:val="288"/>
      </w:trPr>
      <w:tc>
        <w:tcPr>
          <w:tcW w:w="361" w:type="dxa"/>
          <w:shd w:val="clear" w:color="auto" w:fill="EBEBEB" w:themeFill="background2"/>
          <w:vAlign w:val="center"/>
        </w:tcPr>
        <w:p w:rsidR="00CB2712" w:rsidRDefault="00CB2712" w:rsidP="00CB2712"/>
      </w:tc>
      <w:tc>
        <w:tcPr>
          <w:tcW w:w="7595" w:type="dxa"/>
          <w:shd w:val="clear" w:color="auto" w:fill="EBEBEB" w:themeFill="background2"/>
          <w:vAlign w:val="center"/>
        </w:tcPr>
        <w:p w:rsidR="00CB2712" w:rsidRDefault="00AE267E" w:rsidP="00CB2712">
          <w:r>
            <w:rPr>
              <w:lang w:bidi="ru-RU"/>
            </w:rPr>
            <w:fldChar w:fldCharType="begin"/>
          </w:r>
          <w:r>
            <w:rPr>
              <w:lang w:bidi="ru-RU"/>
            </w:rPr>
            <w:instrText xml:space="preserve"> PAGE   \* MERGEFORMAT </w:instrText>
          </w:r>
          <w:r>
            <w:rPr>
              <w:lang w:bidi="ru-RU"/>
            </w:rPr>
            <w:fldChar w:fldCharType="separate"/>
          </w:r>
          <w:r w:rsidR="00BE7B9D">
            <w:rPr>
              <w:noProof/>
              <w:lang w:bidi="ru-RU"/>
            </w:rPr>
            <w:t>2</w:t>
          </w:r>
          <w:r>
            <w:rPr>
              <w:noProof/>
              <w:lang w:bidi="ru-RU"/>
            </w:rPr>
            <w:fldChar w:fldCharType="end"/>
          </w:r>
        </w:p>
      </w:tc>
      <w:tc>
        <w:tcPr>
          <w:tcW w:w="202" w:type="dxa"/>
          <w:shd w:val="clear" w:color="auto" w:fill="17AE92" w:themeFill="accent1"/>
          <w:vAlign w:val="center"/>
        </w:tcPr>
        <w:p w:rsidR="00CB2712" w:rsidRDefault="00CB2712" w:rsidP="00CB2712"/>
      </w:tc>
      <w:tc>
        <w:tcPr>
          <w:tcW w:w="202" w:type="dxa"/>
          <w:shd w:val="clear" w:color="auto" w:fill="F7A23F" w:themeFill="accent2"/>
          <w:vAlign w:val="center"/>
        </w:tcPr>
        <w:p w:rsidR="00CB2712" w:rsidRDefault="00CB2712" w:rsidP="00CB2712"/>
      </w:tc>
      <w:tc>
        <w:tcPr>
          <w:tcW w:w="1009" w:type="dxa"/>
          <w:shd w:val="clear" w:color="auto" w:fill="6F7E84" w:themeFill="accent3"/>
          <w:vAlign w:val="center"/>
        </w:tcPr>
        <w:p w:rsidR="00CB2712" w:rsidRDefault="00CB2712" w:rsidP="00CB2712"/>
      </w:tc>
    </w:tr>
  </w:tbl>
  <w:p w:rsidR="00CB2712" w:rsidRDefault="00CB2712" w:rsidP="00CB27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341" w:rsidRDefault="00191341">
      <w:pPr>
        <w:spacing w:after="0" w:line="240" w:lineRule="auto"/>
      </w:pPr>
      <w:r>
        <w:separator/>
      </w:r>
    </w:p>
  </w:footnote>
  <w:footnote w:type="continuationSeparator" w:id="0">
    <w:p w:rsidR="00191341" w:rsidRDefault="00191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5018A6"/>
    <w:multiLevelType w:val="hybridMultilevel"/>
    <w:tmpl w:val="42A87F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120B89"/>
    <w:multiLevelType w:val="hybridMultilevel"/>
    <w:tmpl w:val="6D34E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BDB"/>
    <w:rsid w:val="00000A9D"/>
    <w:rsid w:val="0002564C"/>
    <w:rsid w:val="00156EF1"/>
    <w:rsid w:val="00191341"/>
    <w:rsid w:val="00217B1A"/>
    <w:rsid w:val="002229ED"/>
    <w:rsid w:val="00267934"/>
    <w:rsid w:val="002C2563"/>
    <w:rsid w:val="002D4750"/>
    <w:rsid w:val="00343FBB"/>
    <w:rsid w:val="0037096C"/>
    <w:rsid w:val="00387131"/>
    <w:rsid w:val="003D0FBD"/>
    <w:rsid w:val="00401E15"/>
    <w:rsid w:val="00444E21"/>
    <w:rsid w:val="00480808"/>
    <w:rsid w:val="004B5284"/>
    <w:rsid w:val="004F1FB1"/>
    <w:rsid w:val="00550105"/>
    <w:rsid w:val="00565E2F"/>
    <w:rsid w:val="00573AE7"/>
    <w:rsid w:val="00594DD7"/>
    <w:rsid w:val="005E5E2B"/>
    <w:rsid w:val="005F73B3"/>
    <w:rsid w:val="006515E8"/>
    <w:rsid w:val="006568F0"/>
    <w:rsid w:val="006F1118"/>
    <w:rsid w:val="00735A58"/>
    <w:rsid w:val="007418F6"/>
    <w:rsid w:val="00741FDE"/>
    <w:rsid w:val="008347EF"/>
    <w:rsid w:val="00920C35"/>
    <w:rsid w:val="00927CED"/>
    <w:rsid w:val="00946252"/>
    <w:rsid w:val="0098300D"/>
    <w:rsid w:val="009C3EEE"/>
    <w:rsid w:val="009C423D"/>
    <w:rsid w:val="009E37DE"/>
    <w:rsid w:val="009F0B81"/>
    <w:rsid w:val="00A35FEA"/>
    <w:rsid w:val="00A36F67"/>
    <w:rsid w:val="00AB1341"/>
    <w:rsid w:val="00AE267E"/>
    <w:rsid w:val="00AF7776"/>
    <w:rsid w:val="00B8163C"/>
    <w:rsid w:val="00B90B88"/>
    <w:rsid w:val="00B9569D"/>
    <w:rsid w:val="00BC3EF5"/>
    <w:rsid w:val="00BD5197"/>
    <w:rsid w:val="00BE7B9D"/>
    <w:rsid w:val="00BF473C"/>
    <w:rsid w:val="00C16696"/>
    <w:rsid w:val="00C62B67"/>
    <w:rsid w:val="00CB2712"/>
    <w:rsid w:val="00CD5E29"/>
    <w:rsid w:val="00D25C8E"/>
    <w:rsid w:val="00D35E92"/>
    <w:rsid w:val="00D4190C"/>
    <w:rsid w:val="00D611FE"/>
    <w:rsid w:val="00D66811"/>
    <w:rsid w:val="00D73E47"/>
    <w:rsid w:val="00D906CA"/>
    <w:rsid w:val="00DF591C"/>
    <w:rsid w:val="00E12DAB"/>
    <w:rsid w:val="00E156BA"/>
    <w:rsid w:val="00E746CF"/>
    <w:rsid w:val="00EB1088"/>
    <w:rsid w:val="00EE4599"/>
    <w:rsid w:val="00F07379"/>
    <w:rsid w:val="00F30102"/>
    <w:rsid w:val="00F353FD"/>
    <w:rsid w:val="00F4343E"/>
    <w:rsid w:val="00FA3BDB"/>
    <w:rsid w:val="00FB119B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0CA0F"/>
  <w15:docId w15:val="{17A964B4-3B67-4BCB-8ECC-AB55CF07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6F1118"/>
  </w:style>
  <w:style w:type="paragraph" w:styleId="1">
    <w:name w:val="heading 1"/>
    <w:basedOn w:val="a1"/>
    <w:next w:val="a1"/>
    <w:link w:val="10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21">
    <w:name w:val="heading 2"/>
    <w:basedOn w:val="a1"/>
    <w:next w:val="a1"/>
    <w:link w:val="22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18"/>
    <w:unhideWhenUsed/>
    <w:pPr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18"/>
    <w:rsid w:val="00C62B67"/>
  </w:style>
  <w:style w:type="character" w:styleId="a7">
    <w:name w:val="Placeholder Text"/>
    <w:basedOn w:val="a2"/>
    <w:uiPriority w:val="99"/>
    <w:semiHidden/>
    <w:rsid w:val="00CD5E29"/>
    <w:rPr>
      <w:color w:val="3A3A3A" w:themeColor="background2" w:themeShade="40"/>
    </w:rPr>
  </w:style>
  <w:style w:type="paragraph" w:styleId="a8">
    <w:name w:val="header"/>
    <w:basedOn w:val="a1"/>
    <w:link w:val="a9"/>
    <w:uiPriority w:val="19"/>
    <w:unhideWhenUsed/>
    <w:rsid w:val="00EE4599"/>
    <w:pPr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19"/>
    <w:rsid w:val="00EE4599"/>
  </w:style>
  <w:style w:type="paragraph" w:customStyle="1" w:styleId="aa">
    <w:name w:val="Адрес отправителя"/>
    <w:basedOn w:val="a1"/>
    <w:uiPriority w:val="1"/>
    <w:qFormat/>
    <w:rsid w:val="00343FBB"/>
    <w:pPr>
      <w:spacing w:after="0" w:line="264" w:lineRule="auto"/>
    </w:pPr>
  </w:style>
  <w:style w:type="paragraph" w:styleId="ab">
    <w:name w:val="Date"/>
    <w:basedOn w:val="a1"/>
    <w:next w:val="a1"/>
    <w:link w:val="ac"/>
    <w:uiPriority w:val="2"/>
    <w:unhideWhenUsed/>
    <w:rsid w:val="00D25C8E"/>
    <w:pPr>
      <w:spacing w:before="1000" w:after="400"/>
    </w:pPr>
  </w:style>
  <w:style w:type="character" w:customStyle="1" w:styleId="ac">
    <w:name w:val="Дата Знак"/>
    <w:basedOn w:val="a2"/>
    <w:link w:val="ab"/>
    <w:uiPriority w:val="2"/>
    <w:rsid w:val="00D25C8E"/>
  </w:style>
  <w:style w:type="paragraph" w:customStyle="1" w:styleId="ad">
    <w:name w:val="Адрес получателя"/>
    <w:basedOn w:val="a1"/>
    <w:uiPriority w:val="3"/>
    <w:qFormat/>
    <w:rsid w:val="003D0FBD"/>
    <w:pPr>
      <w:spacing w:after="480"/>
      <w:contextualSpacing/>
    </w:pPr>
  </w:style>
  <w:style w:type="paragraph" w:styleId="ae">
    <w:name w:val="Closing"/>
    <w:basedOn w:val="a1"/>
    <w:next w:val="af"/>
    <w:link w:val="af0"/>
    <w:uiPriority w:val="5"/>
    <w:unhideWhenUsed/>
    <w:qFormat/>
    <w:pPr>
      <w:spacing w:before="600" w:after="800"/>
    </w:pPr>
  </w:style>
  <w:style w:type="character" w:customStyle="1" w:styleId="af0">
    <w:name w:val="Прощание Знак"/>
    <w:basedOn w:val="a2"/>
    <w:link w:val="ae"/>
    <w:uiPriority w:val="5"/>
    <w:rsid w:val="00343FBB"/>
  </w:style>
  <w:style w:type="paragraph" w:styleId="af">
    <w:name w:val="Signature"/>
    <w:basedOn w:val="a1"/>
    <w:next w:val="a1"/>
    <w:link w:val="af1"/>
    <w:uiPriority w:val="6"/>
    <w:unhideWhenUsed/>
    <w:qFormat/>
    <w:pPr>
      <w:spacing w:after="600"/>
    </w:pPr>
  </w:style>
  <w:style w:type="character" w:customStyle="1" w:styleId="af1">
    <w:name w:val="Подпись Знак"/>
    <w:basedOn w:val="a2"/>
    <w:link w:val="af"/>
    <w:uiPriority w:val="6"/>
    <w:rsid w:val="00343FBB"/>
  </w:style>
  <w:style w:type="paragraph" w:styleId="af2">
    <w:name w:val="Balloon Text"/>
    <w:basedOn w:val="a1"/>
    <w:link w:val="af3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2C2563"/>
    <w:rPr>
      <w:rFonts w:ascii="Segoe UI" w:hAnsi="Segoe UI" w:cs="Segoe UI"/>
      <w:szCs w:val="18"/>
    </w:rPr>
  </w:style>
  <w:style w:type="paragraph" w:styleId="af4">
    <w:name w:val="Bibliography"/>
    <w:basedOn w:val="a1"/>
    <w:next w:val="a1"/>
    <w:uiPriority w:val="37"/>
    <w:semiHidden/>
    <w:unhideWhenUsed/>
    <w:rsid w:val="002C2563"/>
  </w:style>
  <w:style w:type="paragraph" w:styleId="af5">
    <w:name w:val="Block Text"/>
    <w:basedOn w:val="a1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af6">
    <w:name w:val="Body Text"/>
    <w:basedOn w:val="a1"/>
    <w:link w:val="af7"/>
    <w:uiPriority w:val="99"/>
    <w:semiHidden/>
    <w:unhideWhenUsed/>
    <w:rsid w:val="002C2563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2C2563"/>
  </w:style>
  <w:style w:type="paragraph" w:styleId="23">
    <w:name w:val="Body Text 2"/>
    <w:basedOn w:val="a1"/>
    <w:link w:val="24"/>
    <w:uiPriority w:val="99"/>
    <w:semiHidden/>
    <w:unhideWhenUsed/>
    <w:rsid w:val="002C256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2C2563"/>
  </w:style>
  <w:style w:type="paragraph" w:styleId="33">
    <w:name w:val="Body Text 3"/>
    <w:basedOn w:val="a1"/>
    <w:link w:val="34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2C2563"/>
    <w:rPr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2C2563"/>
    <w:pPr>
      <w:spacing w:after="20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2C2563"/>
  </w:style>
  <w:style w:type="paragraph" w:styleId="afa">
    <w:name w:val="Body Text Indent"/>
    <w:basedOn w:val="a1"/>
    <w:link w:val="afb"/>
    <w:unhideWhenUsed/>
    <w:rsid w:val="002C2563"/>
    <w:pPr>
      <w:spacing w:after="120"/>
      <w:ind w:left="360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2C2563"/>
  </w:style>
  <w:style w:type="paragraph" w:styleId="25">
    <w:name w:val="Body Text First Indent 2"/>
    <w:basedOn w:val="afa"/>
    <w:link w:val="26"/>
    <w:uiPriority w:val="99"/>
    <w:semiHidden/>
    <w:unhideWhenUsed/>
    <w:rsid w:val="002C2563"/>
    <w:pPr>
      <w:spacing w:after="200"/>
      <w:ind w:firstLine="360"/>
    </w:pPr>
  </w:style>
  <w:style w:type="character" w:customStyle="1" w:styleId="26">
    <w:name w:val="Красная строка 2 Знак"/>
    <w:basedOn w:val="afb"/>
    <w:link w:val="25"/>
    <w:uiPriority w:val="99"/>
    <w:semiHidden/>
    <w:rsid w:val="002C2563"/>
  </w:style>
  <w:style w:type="paragraph" w:styleId="27">
    <w:name w:val="Body Text Indent 2"/>
    <w:basedOn w:val="a1"/>
    <w:link w:val="28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2C2563"/>
  </w:style>
  <w:style w:type="paragraph" w:styleId="35">
    <w:name w:val="Body Text Indent 3"/>
    <w:basedOn w:val="a1"/>
    <w:link w:val="36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2C2563"/>
    <w:rPr>
      <w:szCs w:val="16"/>
    </w:rPr>
  </w:style>
  <w:style w:type="character" w:styleId="afc">
    <w:name w:val="Book Title"/>
    <w:basedOn w:val="a2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afd">
    <w:name w:val="caption"/>
    <w:basedOn w:val="a1"/>
    <w:next w:val="a1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afe">
    <w:name w:val="Colorful Grid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2C2563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2C2563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2C256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2C2563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aff7">
    <w:name w:val="Document Map"/>
    <w:basedOn w:val="a1"/>
    <w:link w:val="aff8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8">
    <w:name w:val="Схема документа Знак"/>
    <w:basedOn w:val="a2"/>
    <w:link w:val="aff7"/>
    <w:uiPriority w:val="99"/>
    <w:semiHidden/>
    <w:rsid w:val="002C2563"/>
    <w:rPr>
      <w:rFonts w:ascii="Segoe UI" w:hAnsi="Segoe UI" w:cs="Segoe UI"/>
      <w:szCs w:val="16"/>
    </w:rPr>
  </w:style>
  <w:style w:type="paragraph" w:styleId="aff9">
    <w:name w:val="E-mail Signature"/>
    <w:basedOn w:val="a1"/>
    <w:link w:val="affa"/>
    <w:uiPriority w:val="99"/>
    <w:semiHidden/>
    <w:unhideWhenUsed/>
    <w:rsid w:val="002C2563"/>
    <w:pPr>
      <w:spacing w:after="0" w:line="240" w:lineRule="auto"/>
    </w:pPr>
  </w:style>
  <w:style w:type="character" w:customStyle="1" w:styleId="affa">
    <w:name w:val="Электронная подпись Знак"/>
    <w:basedOn w:val="a2"/>
    <w:link w:val="aff9"/>
    <w:uiPriority w:val="99"/>
    <w:semiHidden/>
    <w:rsid w:val="002C2563"/>
  </w:style>
  <w:style w:type="character" w:styleId="affb">
    <w:name w:val="Emphasis"/>
    <w:basedOn w:val="a2"/>
    <w:uiPriority w:val="20"/>
    <w:semiHidden/>
    <w:unhideWhenUsed/>
    <w:qFormat/>
    <w:rsid w:val="002C2563"/>
    <w:rPr>
      <w:i/>
      <w:iCs/>
    </w:rPr>
  </w:style>
  <w:style w:type="character" w:styleId="affc">
    <w:name w:val="endnote reference"/>
    <w:basedOn w:val="a2"/>
    <w:uiPriority w:val="99"/>
    <w:semiHidden/>
    <w:unhideWhenUsed/>
    <w:rsid w:val="002C2563"/>
    <w:rPr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e">
    <w:name w:val="Текст концевой сноски Знак"/>
    <w:basedOn w:val="a2"/>
    <w:link w:val="affd"/>
    <w:uiPriority w:val="99"/>
    <w:semiHidden/>
    <w:rsid w:val="002C2563"/>
    <w:rPr>
      <w:szCs w:val="20"/>
    </w:rPr>
  </w:style>
  <w:style w:type="paragraph" w:styleId="afff">
    <w:name w:val="envelope address"/>
    <w:basedOn w:val="a1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0">
    <w:name w:val="FollowedHyperlink"/>
    <w:basedOn w:val="a2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afff1">
    <w:name w:val="footnote reference"/>
    <w:basedOn w:val="a2"/>
    <w:uiPriority w:val="99"/>
    <w:semiHidden/>
    <w:unhideWhenUsed/>
    <w:rsid w:val="002C2563"/>
    <w:rPr>
      <w:vertAlign w:val="superscript"/>
    </w:rPr>
  </w:style>
  <w:style w:type="paragraph" w:styleId="afff2">
    <w:name w:val="footnote text"/>
    <w:basedOn w:val="a1"/>
    <w:link w:val="afff3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f3">
    <w:name w:val="Текст сноски Знак"/>
    <w:basedOn w:val="a2"/>
    <w:link w:val="afff2"/>
    <w:uiPriority w:val="99"/>
    <w:semiHidden/>
    <w:rsid w:val="002C2563"/>
    <w:rPr>
      <w:szCs w:val="20"/>
    </w:rPr>
  </w:style>
  <w:style w:type="table" w:customStyle="1" w:styleId="-110">
    <w:name w:val="Таблица-сетка 1 светлая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0">
    <w:name w:val="Таблица-сетка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Таблица-сетка 2 — акцент 1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221">
    <w:name w:val="Таблица-сетка 2 — акцент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231">
    <w:name w:val="Таблица-сетка 2 — акцент 3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241">
    <w:name w:val="Таблица-сетка 2 — акцент 4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251">
    <w:name w:val="Таблица-сетка 2 — акцент 5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261">
    <w:name w:val="Таблица-сетка 2 — акцент 6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310">
    <w:name w:val="Таблица-сетка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customStyle="1" w:styleId="-321">
    <w:name w:val="Таблица-сетка 3 — акцент 2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-331">
    <w:name w:val="Таблица-сетка 3 — акцент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customStyle="1" w:styleId="-341">
    <w:name w:val="Таблица-сетка 3 — акцент 4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customStyle="1" w:styleId="-351">
    <w:name w:val="Таблица-сетка 3 — акцент 5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-361">
    <w:name w:val="Таблица-сетка 3 — акцент 6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customStyle="1" w:styleId="-410">
    <w:name w:val="Таблица-сетка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Таблица-сетка 4 — акцент 1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421">
    <w:name w:val="Таблица-сетка 4 — акцент 2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431">
    <w:name w:val="Таблица-сетка 4 — акцент 3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441">
    <w:name w:val="Таблица-сетка 4 — акцент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451">
    <w:name w:val="Таблица-сетка 4 — акцент 5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461">
    <w:name w:val="Таблица-сетка 4 — акцент 6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510">
    <w:name w:val="Таблица-сетка 5 темная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">
    <w:name w:val="Таблица-сетка 5 темная — акцент 1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customStyle="1" w:styleId="-521">
    <w:name w:val="Таблица-сетка 5 темная — акцент 2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customStyle="1" w:styleId="-531">
    <w:name w:val="Таблица-сетка 5 темная — акцент 3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customStyle="1" w:styleId="-541">
    <w:name w:val="Таблица-сетка 5 темная — акцент 4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customStyle="1" w:styleId="-551">
    <w:name w:val="Таблица-сетка 5 темная — акцент 5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customStyle="1" w:styleId="-561">
    <w:name w:val="Таблица-сетка 5 темная — акцент 6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customStyle="1" w:styleId="-610">
    <w:name w:val="Таблица-сетка 6 цветная1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Таблица-сетка 6 цветная — акцент 1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621">
    <w:name w:val="Таблица-сетка 6 цветная — акцент 21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631">
    <w:name w:val="Таблица-сетка 6 цветная — акцент 31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641">
    <w:name w:val="Таблица-сетка 6 цветная — акцент 41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651">
    <w:name w:val="Таблица-сетка 6 цветная — акцент 51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661">
    <w:name w:val="Таблица-сетка 6 цветная — акцент 61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71">
    <w:name w:val="Таблица-сетка 7 цветная1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10">
    <w:name w:val="Заголовок 1 Знак"/>
    <w:basedOn w:val="a2"/>
    <w:link w:val="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22">
    <w:name w:val="Заголовок 2 Знак"/>
    <w:basedOn w:val="a2"/>
    <w:link w:val="21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52">
    <w:name w:val="Заголовок 5 Знак"/>
    <w:basedOn w:val="a2"/>
    <w:link w:val="51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2C2563"/>
  </w:style>
  <w:style w:type="paragraph" w:styleId="HTML0">
    <w:name w:val="HTML Address"/>
    <w:basedOn w:val="a1"/>
    <w:link w:val="HTML1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2C2563"/>
    <w:rPr>
      <w:i/>
      <w:iCs/>
    </w:rPr>
  </w:style>
  <w:style w:type="character" w:styleId="HTML2">
    <w:name w:val="HTML Cite"/>
    <w:basedOn w:val="a2"/>
    <w:uiPriority w:val="99"/>
    <w:semiHidden/>
    <w:unhideWhenUsed/>
    <w:rsid w:val="002C2563"/>
    <w:rPr>
      <w:i/>
      <w:iCs/>
    </w:rPr>
  </w:style>
  <w:style w:type="character" w:styleId="HTML3">
    <w:name w:val="HTML Code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2C2563"/>
    <w:rPr>
      <w:i/>
      <w:iCs/>
    </w:rPr>
  </w:style>
  <w:style w:type="character" w:styleId="HTML5">
    <w:name w:val="HTML Keyboard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2C2563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2C2563"/>
    <w:rPr>
      <w:i/>
      <w:iCs/>
    </w:rPr>
  </w:style>
  <w:style w:type="character" w:styleId="afff4">
    <w:name w:val="Hyperlink"/>
    <w:basedOn w:val="a2"/>
    <w:uiPriority w:val="99"/>
    <w:unhideWhenUsed/>
    <w:rsid w:val="00CD5E29"/>
    <w:rPr>
      <w:color w:val="11698B" w:themeColor="accent4" w:themeShade="BF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afff5">
    <w:name w:val="index heading"/>
    <w:basedOn w:val="a1"/>
    <w:next w:val="1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afff6">
    <w:name w:val="Intense Emphasis"/>
    <w:basedOn w:val="a2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afff7">
    <w:name w:val="Intense Quote"/>
    <w:basedOn w:val="a1"/>
    <w:next w:val="a1"/>
    <w:link w:val="afff8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afff8">
    <w:name w:val="Выделенная цитата Знак"/>
    <w:basedOn w:val="a2"/>
    <w:link w:val="afff7"/>
    <w:uiPriority w:val="30"/>
    <w:semiHidden/>
    <w:rsid w:val="00CD5E29"/>
    <w:rPr>
      <w:i/>
      <w:iCs/>
      <w:color w:val="11826C" w:themeColor="accent1" w:themeShade="BF"/>
    </w:rPr>
  </w:style>
  <w:style w:type="character" w:styleId="afff9">
    <w:name w:val="Intense Reference"/>
    <w:basedOn w:val="a2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afffa">
    <w:name w:val="Light Grid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afffb">
    <w:name w:val="Light List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afffc">
    <w:name w:val="Light Shading"/>
    <w:basedOn w:val="a3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afffd">
    <w:name w:val="line number"/>
    <w:basedOn w:val="a2"/>
    <w:uiPriority w:val="99"/>
    <w:semiHidden/>
    <w:unhideWhenUsed/>
    <w:rsid w:val="002C2563"/>
  </w:style>
  <w:style w:type="paragraph" w:styleId="afffe">
    <w:name w:val="List"/>
    <w:basedOn w:val="a1"/>
    <w:uiPriority w:val="99"/>
    <w:semiHidden/>
    <w:unhideWhenUsed/>
    <w:rsid w:val="002C2563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2C2563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2C2563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2C2563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2C2563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affff">
    <w:name w:val="List Continue"/>
    <w:basedOn w:val="a1"/>
    <w:uiPriority w:val="99"/>
    <w:semiHidden/>
    <w:unhideWhenUsed/>
    <w:rsid w:val="002C2563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2C2563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affff0">
    <w:name w:val="List Paragraph"/>
    <w:basedOn w:val="a1"/>
    <w:uiPriority w:val="34"/>
    <w:unhideWhenUsed/>
    <w:qFormat/>
    <w:rsid w:val="002C2563"/>
    <w:pPr>
      <w:ind w:left="720"/>
      <w:contextualSpacing/>
    </w:pPr>
  </w:style>
  <w:style w:type="table" w:customStyle="1" w:styleId="-112">
    <w:name w:val="Список-таблица 1 светлая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1210">
    <w:name w:val="Список-таблица 1 светлая — акцент 2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1310">
    <w:name w:val="Список-таблица 1 светлая — акцент 3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1410">
    <w:name w:val="Список-таблица 1 светлая — акцент 4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1510">
    <w:name w:val="Список-таблица 1 светлая — акцент 5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1610">
    <w:name w:val="Список-таблица 1 светлая — акцент 6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212">
    <w:name w:val="Список-таблица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2210">
    <w:name w:val="Список-таблица 2 — акцент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2310">
    <w:name w:val="Список-таблица 2 — акцент 3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2410">
    <w:name w:val="Список-таблица 2 — акцент 4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2510">
    <w:name w:val="Список-таблица 2 — акцент 5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2610">
    <w:name w:val="Список-таблица 2 — акцент 6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312">
    <w:name w:val="Список-таблица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customStyle="1" w:styleId="-412">
    <w:name w:val="Список-таблица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4210">
    <w:name w:val="Список-таблица 4 — акцент 2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4310">
    <w:name w:val="Список-таблица 4 — акцент 3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4410">
    <w:name w:val="Список-таблица 4 — акцент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4510">
    <w:name w:val="Список-таблица 4 — акцент 5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4610">
    <w:name w:val="Список-таблица 4 — акцент 6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512">
    <w:name w:val="Список-таблица 5 темная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0">
    <w:name w:val="Список-таблица 5 темная — акцент 3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0">
    <w:name w:val="Список-таблица 5 темная — акцент 4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0">
    <w:name w:val="Список-таблица 5 темная — акцент 5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0">
    <w:name w:val="Список-таблица 5 темная — акцент 6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2">
    <w:name w:val="Список-таблица 6 цветная1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6210">
    <w:name w:val="Список-таблица 6 цветная — акцент 21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6310">
    <w:name w:val="Список-таблица 6 цветная — акцент 31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6410">
    <w:name w:val="Список-таблица 6 цветная — акцент 41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6510">
    <w:name w:val="Список-таблица 6 цветная — акцент 51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6610">
    <w:name w:val="Список-таблица 6 цветная — акцент 61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710">
    <w:name w:val="Список-таблица 7 цветная1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macro"/>
    <w:link w:val="affff2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2">
    <w:name w:val="Текст макроса Знак"/>
    <w:basedOn w:val="a2"/>
    <w:link w:val="affff1"/>
    <w:uiPriority w:val="99"/>
    <w:semiHidden/>
    <w:rsid w:val="002C2563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3">
    <w:name w:val="Message Header"/>
    <w:basedOn w:val="a1"/>
    <w:link w:val="affff4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affff4">
    <w:name w:val="Шапка Знак"/>
    <w:basedOn w:val="a2"/>
    <w:link w:val="affff3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affff5">
    <w:name w:val="Normal (Web)"/>
    <w:basedOn w:val="a1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affff6">
    <w:name w:val="Normal Indent"/>
    <w:basedOn w:val="a1"/>
    <w:uiPriority w:val="99"/>
    <w:semiHidden/>
    <w:unhideWhenUsed/>
    <w:rsid w:val="002C2563"/>
    <w:pPr>
      <w:ind w:left="720"/>
    </w:pPr>
  </w:style>
  <w:style w:type="paragraph" w:styleId="affff7">
    <w:name w:val="Note Heading"/>
    <w:basedOn w:val="a1"/>
    <w:next w:val="a1"/>
    <w:link w:val="affff8"/>
    <w:uiPriority w:val="99"/>
    <w:semiHidden/>
    <w:unhideWhenUsed/>
    <w:rsid w:val="002C2563"/>
    <w:pPr>
      <w:spacing w:after="0" w:line="240" w:lineRule="auto"/>
    </w:pPr>
  </w:style>
  <w:style w:type="character" w:customStyle="1" w:styleId="affff8">
    <w:name w:val="Заголовок записки Знак"/>
    <w:basedOn w:val="a2"/>
    <w:link w:val="affff7"/>
    <w:uiPriority w:val="99"/>
    <w:semiHidden/>
    <w:rsid w:val="002C2563"/>
  </w:style>
  <w:style w:type="character" w:styleId="affff9">
    <w:name w:val="page number"/>
    <w:basedOn w:val="a2"/>
    <w:uiPriority w:val="99"/>
    <w:semiHidden/>
    <w:unhideWhenUsed/>
    <w:rsid w:val="002C2563"/>
  </w:style>
  <w:style w:type="table" w:customStyle="1" w:styleId="110">
    <w:name w:val="Таблица простая 11"/>
    <w:basedOn w:val="a3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3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3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3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3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Plain Text"/>
    <w:basedOn w:val="a1"/>
    <w:link w:val="affffb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affffb">
    <w:name w:val="Текст Знак"/>
    <w:basedOn w:val="a2"/>
    <w:link w:val="affffa"/>
    <w:uiPriority w:val="99"/>
    <w:semiHidden/>
    <w:rsid w:val="002C2563"/>
    <w:rPr>
      <w:rFonts w:ascii="Consolas" w:hAnsi="Consolas"/>
      <w:szCs w:val="21"/>
    </w:rPr>
  </w:style>
  <w:style w:type="paragraph" w:styleId="2f0">
    <w:name w:val="Quote"/>
    <w:basedOn w:val="a1"/>
    <w:next w:val="a1"/>
    <w:link w:val="2f1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1">
    <w:name w:val="Цитата 2 Знак"/>
    <w:basedOn w:val="a2"/>
    <w:link w:val="2f0"/>
    <w:uiPriority w:val="29"/>
    <w:semiHidden/>
    <w:rsid w:val="002C2563"/>
    <w:rPr>
      <w:i/>
      <w:iCs/>
      <w:color w:val="404040" w:themeColor="text1" w:themeTint="BF"/>
    </w:rPr>
  </w:style>
  <w:style w:type="character" w:styleId="affffc">
    <w:name w:val="Strong"/>
    <w:basedOn w:val="a2"/>
    <w:uiPriority w:val="22"/>
    <w:semiHidden/>
    <w:unhideWhenUsed/>
    <w:qFormat/>
    <w:rsid w:val="002C2563"/>
    <w:rPr>
      <w:b/>
      <w:bCs/>
    </w:rPr>
  </w:style>
  <w:style w:type="paragraph" w:styleId="affffd">
    <w:name w:val="Subtitle"/>
    <w:basedOn w:val="a1"/>
    <w:next w:val="a1"/>
    <w:link w:val="affffe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e">
    <w:name w:val="Подзаголовок Знак"/>
    <w:basedOn w:val="a2"/>
    <w:link w:val="affffd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afffff">
    <w:name w:val="Subtle Emphasis"/>
    <w:basedOn w:val="a2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afffff0">
    <w:name w:val="Subtle Reference"/>
    <w:basedOn w:val="a2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15">
    <w:name w:val="Table 3D effects 1"/>
    <w:basedOn w:val="a3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1">
    <w:name w:val="Table Contemporary"/>
    <w:basedOn w:val="a3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2">
    <w:name w:val="Table Elegant"/>
    <w:basedOn w:val="a3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Grid"/>
    <w:basedOn w:val="a3"/>
    <w:uiPriority w:val="3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9">
    <w:name w:val="Table Grid 1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етка таблицы светлая1"/>
    <w:basedOn w:val="a3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6">
    <w:name w:val="Table List 1"/>
    <w:basedOn w:val="a3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4">
    <w:name w:val="table of authorities"/>
    <w:basedOn w:val="a1"/>
    <w:next w:val="a1"/>
    <w:uiPriority w:val="99"/>
    <w:semiHidden/>
    <w:unhideWhenUsed/>
    <w:rsid w:val="002C2563"/>
    <w:pPr>
      <w:spacing w:after="0"/>
      <w:ind w:left="220" w:hanging="220"/>
    </w:pPr>
  </w:style>
  <w:style w:type="paragraph" w:styleId="afffff5">
    <w:name w:val="table of figures"/>
    <w:basedOn w:val="a1"/>
    <w:next w:val="a1"/>
    <w:uiPriority w:val="99"/>
    <w:semiHidden/>
    <w:unhideWhenUsed/>
    <w:rsid w:val="002C2563"/>
    <w:pPr>
      <w:spacing w:after="0"/>
    </w:pPr>
  </w:style>
  <w:style w:type="table" w:styleId="afffff6">
    <w:name w:val="Table Professional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Table Theme"/>
    <w:basedOn w:val="a3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8">
    <w:name w:val="Title"/>
    <w:basedOn w:val="a1"/>
    <w:next w:val="a1"/>
    <w:link w:val="afffff9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afffff9">
    <w:name w:val="Заголовок Знак"/>
    <w:basedOn w:val="a2"/>
    <w:link w:val="afffff8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afffffa">
    <w:name w:val="toa heading"/>
    <w:basedOn w:val="a1"/>
    <w:next w:val="a1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2C2563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2C2563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2C2563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2C2563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2C2563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2C2563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2C2563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2C2563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2C2563"/>
    <w:pPr>
      <w:spacing w:after="100"/>
      <w:ind w:left="1760"/>
    </w:pPr>
  </w:style>
  <w:style w:type="paragraph" w:styleId="afffffb">
    <w:name w:val="TOC Heading"/>
    <w:basedOn w:val="1"/>
    <w:next w:val="a1"/>
    <w:uiPriority w:val="39"/>
    <w:semiHidden/>
    <w:unhideWhenUsed/>
    <w:qFormat/>
    <w:rsid w:val="002C2563"/>
    <w:pPr>
      <w:outlineLvl w:val="9"/>
    </w:pPr>
  </w:style>
  <w:style w:type="paragraph" w:styleId="afffffc">
    <w:name w:val="Salutation"/>
    <w:basedOn w:val="a1"/>
    <w:next w:val="a1"/>
    <w:link w:val="afffffd"/>
    <w:uiPriority w:val="4"/>
    <w:qFormat/>
    <w:rsid w:val="00156EF1"/>
  </w:style>
  <w:style w:type="character" w:customStyle="1" w:styleId="afffffd">
    <w:name w:val="Приветствие Знак"/>
    <w:basedOn w:val="a2"/>
    <w:link w:val="afffffc"/>
    <w:uiPriority w:val="4"/>
    <w:rsid w:val="00156EF1"/>
  </w:style>
  <w:style w:type="paragraph" w:styleId="afffffe">
    <w:name w:val="No Spacing"/>
    <w:uiPriority w:val="1"/>
    <w:qFormat/>
    <w:rsid w:val="00FA3BDB"/>
    <w:pPr>
      <w:spacing w:after="0" w:line="240" w:lineRule="auto"/>
    </w:pPr>
    <w:rPr>
      <w:rFonts w:ascii="Times New Roman" w:eastAsia="Batang" w:hAnsi="Times New Roman" w:cs="Times New Roman"/>
      <w:color w:val="auto"/>
      <w:sz w:val="24"/>
      <w:szCs w:val="24"/>
      <w:lang w:val="en-US"/>
    </w:rPr>
  </w:style>
  <w:style w:type="paragraph" w:customStyle="1" w:styleId="ListParagraph1">
    <w:name w:val="List Paragraph1"/>
    <w:basedOn w:val="a1"/>
    <w:rsid w:val="007418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sulu.dzyuba\AppData\Roaming\Microsoft\Templates\&#1044;&#1077;&#1083;&#1086;&#1074;&#1086;&#1077;%20&#1087;&#1080;&#1089;&#1100;&#1084;&#1086;%20(&#1089;%20&#1074;&#1077;&#1088;&#1090;&#1080;&#1082;&#1072;&#1083;&#1100;&#1085;&#1099;&#1084;&#1080;%20&#1087;&#1086;&#1083;&#1086;&#1089;&#1072;&#1084;&#1080;)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Деловое письмо (с вертикальными полосами)</Template>
  <TotalTime>34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 Dzyuba</dc:creator>
  <cp:lastModifiedBy>Aisulu Dzyuba</cp:lastModifiedBy>
  <cp:revision>12</cp:revision>
  <dcterms:created xsi:type="dcterms:W3CDTF">2019-07-09T09:02:00Z</dcterms:created>
  <dcterms:modified xsi:type="dcterms:W3CDTF">2019-08-29T04:25:00Z</dcterms:modified>
  <cp:contentStatus>(company letterhead)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